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A650" w14:textId="77777777" w:rsidR="00223BFC" w:rsidRDefault="0061528D">
      <w:pPr>
        <w:pStyle w:val="Title"/>
      </w:pPr>
      <w:r>
        <w:t>DRUS Community Connect Agreement</w:t>
      </w:r>
    </w:p>
    <w:p w14:paraId="65F71F48" w14:textId="77777777" w:rsidR="001F3BBA" w:rsidRDefault="0061528D">
      <w:r>
        <w:br/>
        <w:t>This Agreement is entered into on: _______</w:t>
      </w:r>
      <w:r w:rsidR="00AD23E1">
        <w:t>_________</w:t>
      </w:r>
      <w:r>
        <w:t>___</w:t>
      </w:r>
      <w:r>
        <w:br/>
      </w:r>
      <w:r>
        <w:br/>
        <w:t>Between:</w:t>
      </w:r>
      <w:r>
        <w:br/>
        <w:t>DRUS Bar (“DRUS”)</w:t>
      </w:r>
      <w:r>
        <w:br/>
        <w:t>and</w:t>
      </w:r>
      <w:r>
        <w:br/>
        <w:t>Business Name: _______________________</w:t>
      </w:r>
      <w:r w:rsidR="00AD23E1">
        <w:t>_____________________</w:t>
      </w:r>
      <w:r>
        <w:t>_______ (“Partner”)</w:t>
      </w:r>
      <w:r>
        <w:br/>
      </w:r>
      <w:r>
        <w:br/>
        <w:t>1. PROGRAM OVERVIEW</w:t>
      </w:r>
      <w:r>
        <w:br/>
        <w:t>DRUS Community Connect is a marketing program providing promotional exposure within DRUS.</w:t>
      </w:r>
      <w:r>
        <w:br/>
      </w:r>
      <w:r>
        <w:br/>
        <w:t>2. TERM</w:t>
      </w:r>
      <w:r>
        <w:br/>
        <w:t>Three (3) months:</w:t>
      </w:r>
      <w:r>
        <w:br/>
        <w:t>Start Date: ____</w:t>
      </w:r>
      <w:r w:rsidR="00AD23E1">
        <w:t>__________</w:t>
      </w:r>
      <w:r>
        <w:t>______</w:t>
      </w:r>
      <w:r>
        <w:br/>
        <w:t>End Date: ________</w:t>
      </w:r>
      <w:r w:rsidR="00AD23E1">
        <w:t>___________</w:t>
      </w:r>
      <w:r>
        <w:t>__</w:t>
      </w:r>
      <w:r>
        <w:br/>
      </w:r>
      <w:r>
        <w:br/>
        <w:t>3. INVESTMENT</w:t>
      </w:r>
      <w:r>
        <w:br/>
        <w:t>$250 for a 3-month term (paid in full before start)</w:t>
      </w:r>
      <w:r>
        <w:br/>
      </w:r>
      <w:r>
        <w:br/>
        <w:t>4. INCLUDED BENEFITS</w:t>
      </w:r>
      <w:r>
        <w:br/>
        <w:t>- Digital logo placement in-bar</w:t>
      </w:r>
      <w:r>
        <w:br/>
        <w:t>- Verbal mentions during events</w:t>
      </w:r>
      <w:r>
        <w:br/>
        <w:t>- Exposure to 500+ weekly guests</w:t>
      </w:r>
      <w:r>
        <w:br/>
      </w:r>
      <w:r>
        <w:br/>
        <w:t>5. PARTNER RESPONSIBILITIES</w:t>
      </w:r>
      <w:r>
        <w:br/>
        <w:t>- Provide logo and materials</w:t>
      </w:r>
      <w:r>
        <w:br/>
        <w:t>- Ensure accuracy</w:t>
      </w:r>
      <w:r>
        <w:br/>
        <w:t>- Maintain community standards</w:t>
      </w:r>
      <w:r>
        <w:br/>
      </w:r>
      <w:r>
        <w:br/>
        <w:t>6. CONTENT CONTROL</w:t>
      </w:r>
      <w:r>
        <w:br/>
        <w:t>DRUS controls placement, timing, and frequency.</w:t>
      </w:r>
      <w:r>
        <w:br/>
      </w:r>
      <w:r>
        <w:br/>
        <w:t>7. NON-REFUNDABLE</w:t>
      </w:r>
      <w:r>
        <w:br/>
        <w:t>All payments are non-refundable once started.</w:t>
      </w:r>
      <w:r>
        <w:br/>
      </w:r>
      <w:r>
        <w:br/>
        <w:t>8. TERMINATION</w:t>
      </w:r>
      <w:r>
        <w:br/>
        <w:t>DRUS may terminate if Partner conflicts with values.</w:t>
      </w:r>
      <w:r>
        <w:br/>
      </w:r>
      <w:r>
        <w:br/>
        <w:t>9. LIMITATION</w:t>
      </w:r>
      <w:r>
        <w:br/>
        <w:t>No guarantee of results or ROI.</w:t>
      </w:r>
      <w:r>
        <w:br/>
      </w:r>
      <w:r>
        <w:br/>
      </w:r>
      <w:r>
        <w:br/>
      </w:r>
      <w:r>
        <w:br/>
      </w:r>
    </w:p>
    <w:p w14:paraId="66E78893" w14:textId="3452C25C" w:rsidR="00AD23E1" w:rsidRDefault="0061528D">
      <w:r>
        <w:lastRenderedPageBreak/>
        <w:t>DRUS Representative:</w:t>
      </w:r>
      <w:r>
        <w:br/>
        <w:t>Name: _______</w:t>
      </w:r>
      <w:r w:rsidR="00AD23E1">
        <w:t>___________________________</w:t>
      </w:r>
      <w:r>
        <w:t xml:space="preserve">___ </w:t>
      </w:r>
    </w:p>
    <w:p w14:paraId="4E01D07E" w14:textId="77777777" w:rsidR="00AD23E1" w:rsidRDefault="0061528D">
      <w:r>
        <w:t>Signature: _______</w:t>
      </w:r>
      <w:r w:rsidR="00AD23E1">
        <w:t>_________________________________</w:t>
      </w:r>
      <w:r>
        <w:t>___ Date: __________</w:t>
      </w:r>
      <w:r>
        <w:br/>
      </w:r>
      <w:r>
        <w:br/>
        <w:t>Partner:</w:t>
      </w:r>
      <w:r>
        <w:br/>
        <w:t>Business Name: __</w:t>
      </w:r>
      <w:r w:rsidR="00AD23E1">
        <w:t>___________________________________</w:t>
      </w:r>
      <w:r>
        <w:t xml:space="preserve">_____ </w:t>
      </w:r>
    </w:p>
    <w:p w14:paraId="412EFBCF" w14:textId="77777777" w:rsidR="00AD23E1" w:rsidRDefault="0061528D">
      <w:r>
        <w:t>Name: ______</w:t>
      </w:r>
      <w:r w:rsidR="00AD23E1">
        <w:t>____________________________</w:t>
      </w:r>
      <w:r>
        <w:t xml:space="preserve">____ </w:t>
      </w:r>
    </w:p>
    <w:p w14:paraId="2F388A8C" w14:textId="77777777" w:rsidR="00A57ABF" w:rsidRDefault="0061528D">
      <w:r>
        <w:t>Signature: ________</w:t>
      </w:r>
      <w:r w:rsidR="00AD23E1">
        <w:t>_________________________________</w:t>
      </w:r>
      <w:r>
        <w:t>__ Date: __________</w:t>
      </w:r>
    </w:p>
    <w:p w14:paraId="419AB4EF" w14:textId="77777777" w:rsidR="00A57ABF" w:rsidRDefault="00A57ABF"/>
    <w:p w14:paraId="666C9196" w14:textId="77777777" w:rsidR="00A57ABF" w:rsidRDefault="00A57ABF">
      <w:r>
        <w:t>Contact Person (Partner)</w:t>
      </w:r>
    </w:p>
    <w:p w14:paraId="481BDA26" w14:textId="27F8E47B" w:rsidR="00A57ABF" w:rsidRDefault="00A57ABF">
      <w:r>
        <w:t>Name: _____________________________________________________</w:t>
      </w:r>
    </w:p>
    <w:p w14:paraId="0293C01E" w14:textId="77777777" w:rsidR="00A57ABF" w:rsidRDefault="00A57ABF">
      <w:r>
        <w:t>Phone #: __________________________________________________</w:t>
      </w:r>
    </w:p>
    <w:p w14:paraId="1ADF2888" w14:textId="77777777" w:rsidR="001F3BBA" w:rsidRDefault="00A57ABF">
      <w:r>
        <w:t>Email: ______________________________________________________</w:t>
      </w:r>
    </w:p>
    <w:p w14:paraId="10AFDE5D" w14:textId="77777777" w:rsidR="001F3BBA" w:rsidRDefault="001F3BBA"/>
    <w:p w14:paraId="17477DA1" w14:textId="77777777" w:rsidR="001F3BBA" w:rsidRDefault="001F3BBA">
      <w:r>
        <w:t>Do you wish to receive information on opportunities to sponsor larger shows or events as they arise?  Prices will vary depending on the events.</w:t>
      </w:r>
    </w:p>
    <w:p w14:paraId="3B490DC0" w14:textId="6759C630" w:rsidR="00223BFC" w:rsidRDefault="001F3BB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Yes, please.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 No Thank You</w:t>
      </w:r>
      <w:r w:rsidR="00A57ABF">
        <w:br/>
      </w:r>
    </w:p>
    <w:sectPr w:rsidR="00223BFC" w:rsidSect="00A57A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819661">
    <w:abstractNumId w:val="8"/>
  </w:num>
  <w:num w:numId="2" w16cid:durableId="1271203201">
    <w:abstractNumId w:val="6"/>
  </w:num>
  <w:num w:numId="3" w16cid:durableId="133765550">
    <w:abstractNumId w:val="5"/>
  </w:num>
  <w:num w:numId="4" w16cid:durableId="707606107">
    <w:abstractNumId w:val="4"/>
  </w:num>
  <w:num w:numId="5" w16cid:durableId="555894093">
    <w:abstractNumId w:val="7"/>
  </w:num>
  <w:num w:numId="6" w16cid:durableId="737748622">
    <w:abstractNumId w:val="3"/>
  </w:num>
  <w:num w:numId="7" w16cid:durableId="1991596711">
    <w:abstractNumId w:val="2"/>
  </w:num>
  <w:num w:numId="8" w16cid:durableId="2105027116">
    <w:abstractNumId w:val="1"/>
  </w:num>
  <w:num w:numId="9" w16cid:durableId="33561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3BBA"/>
    <w:rsid w:val="00223BFC"/>
    <w:rsid w:val="0029639D"/>
    <w:rsid w:val="00326F90"/>
    <w:rsid w:val="005B723E"/>
    <w:rsid w:val="0061528D"/>
    <w:rsid w:val="0092450B"/>
    <w:rsid w:val="00A57ABF"/>
    <w:rsid w:val="00AA1D8D"/>
    <w:rsid w:val="00AD23E1"/>
    <w:rsid w:val="00B47730"/>
    <w:rsid w:val="00CB0664"/>
    <w:rsid w:val="00EE59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06B45"/>
  <w14:defaultImageDpi w14:val="300"/>
  <w15:docId w15:val="{52133E90-D30B-8A43-B45C-33C18E13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Tami Montgomery</cp:lastModifiedBy>
  <cp:revision>5</cp:revision>
  <dcterms:created xsi:type="dcterms:W3CDTF">2013-12-23T23:15:00Z</dcterms:created>
  <dcterms:modified xsi:type="dcterms:W3CDTF">2026-04-19T00:35:00Z</dcterms:modified>
  <cp:category/>
</cp:coreProperties>
</file>